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Hoja de Presentaciones de Amer Kaissi</w:t>
      </w:r>
    </w:p>
    <w:p>
      <w:pPr>
        <w:pStyle w:val="Heading2"/>
      </w:pPr>
      <w:r>
        <w:t>Los Líderes Exitosos del Futuro son Humiciosos: Se conectan con la Humildad y se elevan con la Ambición</w:t>
      </w:r>
    </w:p>
    <w:p>
      <w:r>
        <w:t>Un Vistazo General:</w:t>
      </w:r>
    </w:p>
    <w:p>
      <w:r>
        <w:t>Amer Kaissi es un profesor galardonado en Liderazgo, Coach Ejecutivo y Autor de Libros. Es un fanático de los deportes, adicto al hummus y un profesor divertido. Combina una investigación rigurosa con ejemplos prácticos para ayudar a las audiencias a transformar sus mentalidades y liderar de manera más efectiva en tiempos de cambio.</w:t>
      </w:r>
    </w:p>
    <w:p>
      <w:r>
        <w:t>Amer ha pasado los últimos 25 años investigando, comprendiendo y evaluando prácticas basadas en evidencia que generan intencionalidad para que los líderes reviertan sus comportamientos ineficaces.</w:t>
      </w:r>
    </w:p>
    <w:p>
      <w:r>
        <w:t>Como un coach muy solicitado por ejecutivos de alto nivel, ha trabajado estrechamente con cientos de líderes y equipos para aplicar estas prácticas con el fin de cambiar mentalidades y comportamientos, transformando las culturas organizacionales.</w:t>
      </w:r>
    </w:p>
    <w:p>
      <w:r>
        <w:t>Amer es autor de cuatro libros relacionados con el liderazgo y el alto rendimiento, incluyendo “Humbitious: the power of low ego, high-drive leadership” (Humiciosos: el poder del liderazgo de bajo ego y alta determinación).</w:t>
      </w:r>
    </w:p>
    <w:p>
      <w:r>
        <w:t>La investigación y la práctica de coaching de Amer muestran que la solución a los desafíos de liderazgo es la humildad con ambición. La humildad es una fortaleza, y se convierte en un superpoder cuando se combina con la ambición. En tiempos de cambio, los líderes se conectan con la humildad y se elevan con la ambición. Ese es el poder del liderazgo humicioso.</w:t>
      </w:r>
    </w:p>
    <w:p>
      <w:r>
        <w:t>Lo que el Público Obtiene de las Charlas de Amer:</w:t>
      </w:r>
    </w:p>
    <w:p>
      <w:pPr>
        <w:pStyle w:val="ListBullet"/>
      </w:pPr>
      <w:r>
        <w:t>Cambios de mentalidad y perspectivas para transformar el enfoque de liderazgo.</w:t>
      </w:r>
    </w:p>
    <w:p>
      <w:pPr>
        <w:pStyle w:val="ListBullet"/>
      </w:pPr>
      <w:r>
        <w:t>Comportamientos prácticos y basados en evidencia para llevar a casa e implementar.</w:t>
      </w:r>
    </w:p>
    <w:p>
      <w:pPr>
        <w:pStyle w:val="ListBullet"/>
      </w:pPr>
      <w:r>
        <w:t>Casos de estudio prácticos basados en la amplia experiencia de coaching de Amer.</w:t>
      </w:r>
    </w:p>
    <w:p>
      <w:pPr>
        <w:pStyle w:val="ListBullet"/>
      </w:pPr>
      <w:r>
        <w:t>Historias y ejemplos inspiradores.</w:t>
      </w:r>
    </w:p>
    <w:p>
      <w:pPr>
        <w:pStyle w:val="ListBullet"/>
      </w:pPr>
      <w:r>
        <w:t>Risas, risas y muchas risas.</w:t>
      </w:r>
    </w:p>
    <w:p>
      <w:r>
        <w:t>Amer Kaissi este un fanático de los deportes, adicto al hummus y un profesor divertido. Combina una investigación profunda con un estilo entretenido.</w:t>
      </w:r>
    </w:p>
    <w:p>
      <w:r>
        <w:t>Biografía del Ponente:</w:t>
      </w:r>
    </w:p>
    <w:p>
      <w:r>
        <w:t>Amer Kaissi este un galardonado profesor de Liderazgo. Es coach ejecutivo, autor de libros y conferenciante profesional. Vive en San Antonio, Texas.</w:t>
      </w:r>
    </w:p>
    <w:p>
      <w:r>
        <w:t>Descripciones de las Sesiones:</w:t>
      </w:r>
    </w:p>
    <w:p>
      <w:pPr>
        <w:pStyle w:val="Heading2"/>
      </w:pPr>
      <w:r>
        <w:t>Sesión 1 - Liderazgo Humicioso en Tiempos de Cambio: Cómo Conectarse con la Humildad y Elevarse con la Ambición</w:t>
      </w:r>
    </w:p>
    <w:p>
      <w:r>
        <w:t>En el dinámico panorama empresarial actual, mejorar el compromiso de los empleados e impulsar la innovación es más difícil que nunca. Amer sostiene que los mejores líderes son aquellos que logran equilibrar una cultura de humildad (donde se escucha y se valora a las personas) con sistemas de ambición (donde se desafía a los equipos a alcanzar la excelencia). A partir de las últimas investigaciones y ejemplos de su práctica de coaching, comparte cómo los líderes pueden construir y mantener la confianza mientras impulsan resultados extraordinarios.</w:t>
      </w:r>
    </w:p>
    <w:p>
      <w:r>
        <w:t>En esta charla transformadora, los líderes podrán implementar de inmediato estrategias probadas para:</w:t>
      </w:r>
    </w:p>
    <w:p>
      <w:pPr>
        <w:pStyle w:val="ListBullet"/>
      </w:pPr>
      <w:r>
        <w:t>Descubrir el poder del autoconocimiento, la mentalidad abierta y el reconocimiento.</w:t>
      </w:r>
    </w:p>
    <w:p>
      <w:pPr>
        <w:pStyle w:val="ListBullet"/>
      </w:pPr>
      <w:r>
        <w:t>Desarrollar habilidades y comportamientos de liderazgo que equilibren la humildad con la ambición.</w:t>
      </w:r>
    </w:p>
    <w:p>
      <w:pPr>
        <w:pStyle w:val="ListBullet"/>
      </w:pPr>
      <w:r>
        <w:t>Construir culturas humiciosas donde la rotación de personal sea mínima, los equipos estén altamente comprometidos y el rendimiento sea superior.</w:t>
      </w:r>
    </w:p>
    <w:p>
      <w:r>
        <w:t>Disponible como conferencia magistral (keynote), taller de medio día o taller de día completo.</w:t>
      </w:r>
    </w:p>
    <w:p>
      <w:pPr>
        <w:pStyle w:val="Heading2"/>
      </w:pPr>
      <w:r>
        <w:t>Sesión 2 - Liderazgo Excepcional a través de la Confianza y la Responsabilidad: El Poder de la Positividad Exigente</w:t>
      </w:r>
    </w:p>
    <w:p>
      <w:r>
        <w:t>En medio de las implacables presiones organizacionales y la creciente negatividad social, los líderes pueden dudar a la hora de exigir responsabilidades a los miembros de su equipo por temor a desmotivarlos. Amer sostiene que los mejores líderes son aquellos que equilibran una cultura de alta confianza (donde las personas se sienten seguras y apoyadas) con sistemas de alta responsabilidad (donde se espera que todos cumplan con sus compromisos). A partir de las últimas investigaciones y ejemplos de su práctica de coaching, comparte cómo los líderes pueden construir y mantener la positividad mientras exigen cuentas con firmeza.</w:t>
      </w:r>
    </w:p>
    <w:p>
      <w:r>
        <w:t>En esta charla transformadora, los líderes podrán implementar de inmediato estrategias probadas para:</w:t>
      </w:r>
    </w:p>
    <w:p>
      <w:pPr>
        <w:pStyle w:val="ListBullet"/>
      </w:pPr>
      <w:r>
        <w:t>Descubrir el poder de la mentalidad de intención positiva.</w:t>
      </w:r>
    </w:p>
    <w:p>
      <w:pPr>
        <w:pStyle w:val="ListBullet"/>
      </w:pPr>
      <w:r>
        <w:t>Desarrollar habilidades y comportamientos de liderazgo que equilibren la confianza con la rendición de cuentas.</w:t>
      </w:r>
    </w:p>
    <w:p>
      <w:pPr>
        <w:pStyle w:val="ListBullet"/>
      </w:pPr>
      <w:r>
        <w:t>Construir equipos y organizaciones basados en una positividad responsable.</w:t>
      </w:r>
    </w:p>
    <w:p>
      <w:r>
        <w:t>Disponible como conferencia magistral (keynote), taller de medio día o taller de día completo.</w:t>
      </w:r>
    </w:p>
    <w:p>
      <w:pPr>
        <w:pStyle w:val="Heading2"/>
      </w:pPr>
      <w:r>
        <w:t>Sesión 3 - Crecimiento en Tiempos Difíciles: Cómo Liderar con una Mentalidad de Crecimiento y Optimismo Realista</w:t>
      </w:r>
    </w:p>
    <w:p>
      <w:r>
        <w:t>En medio de las constantes presiones organizacionales, los líderes pueden dudar en presionar por el crecimiento por temor a agotar a sus equipos. Amer sostiene que los mejores líderes son aquellos que equilibran una cultura orientada al crecimiento (donde se fomentan los nuevos desafíos) con sistemas de resiliencia (donde se cuida el bienestar del equipo). A partir de las últimas investigaciones y ejemplos de su práctica de coaching, comparte cómo los líderes pueden construir y mantener una visión de crecimiento sin perder el contacto con la realidad del día a día.</w:t>
      </w:r>
    </w:p>
    <w:p>
      <w:r>
        <w:t>En esta charla transformadora, los líderes podrán implementar de inmediato estrategias probadas para:</w:t>
      </w:r>
    </w:p>
    <w:p>
      <w:pPr>
        <w:pStyle w:val="ListBullet"/>
      </w:pPr>
      <w:r>
        <w:t>Descubrir el poder de la mentalidad de crecimiento y el optimismo realista.</w:t>
      </w:r>
    </w:p>
    <w:p>
      <w:pPr>
        <w:pStyle w:val="ListBullet"/>
      </w:pPr>
      <w:r>
        <w:t>Desarrollar habilidades y comportamientos de liderazgo que equilibren el crecimiento con la resiliencia.</w:t>
      </w:r>
    </w:p>
    <w:p>
      <w:pPr>
        <w:pStyle w:val="ListBullet"/>
      </w:pPr>
      <w:r>
        <w:t>Construir equipos y organizaciones orientados al crecimiento.</w:t>
      </w:r>
    </w:p>
    <w:p>
      <w:r>
        <w:t>Disponible como conferencia magistral (keynote), taller de medio día o taller de día completo.</w:t>
      </w:r>
    </w:p>
    <w:p>
      <w:pPr>
        <w:pStyle w:val="Heading2"/>
      </w:pPr>
      <w:r>
        <w:t>Sesión 4 - Rompiendo los Mitos de la Resiliencia en el Liderazgo: Comportamientos Clave para el Autocuidado y el Cuidado de los Demás</w:t>
      </w:r>
    </w:p>
    <w:p>
      <w:r>
        <w:t>En el desafiante entorno laboral actual, las organizaciones y los líderes se enfrentan a serios problemas de agotamiento (burnout) y estrés. Amer sostiene que la resiliencia no consiste en resistir la presión indefinidamente de forma individual, sino en adoptar comportamientos sostenibles de autocuidado y en construir redes de apoyo mutuo en los equipos. A partir de las últimas investigaciones y ejemplos de su práctica de coaching, comparte cómo los líderes pueden gestionar su propio bienestar mientras cultivan una cultura de compasión y apoyo mutuo.</w:t>
      </w:r>
    </w:p>
    <w:p>
      <w:r>
        <w:t>En esta charla transformadora, los líderes podrán implementar de inmediato estrategias probadas para:</w:t>
      </w:r>
    </w:p>
    <w:p>
      <w:pPr>
        <w:pStyle w:val="ListBullet"/>
      </w:pPr>
      <w:r>
        <w:t>Descubrir el poder del optimismo realista, la compasión y la gratitud.</w:t>
      </w:r>
    </w:p>
    <w:p>
      <w:pPr>
        <w:pStyle w:val="ListBullet"/>
      </w:pPr>
      <w:r>
        <w:t>Desarrollar habilidades y comportamientos de liderazgo que equilibren el autocuidado con el cuidado de los demás.</w:t>
      </w:r>
    </w:p>
    <w:p>
      <w:pPr>
        <w:pStyle w:val="ListBullet"/>
      </w:pPr>
      <w:r>
        <w:t>Construir culturas resilientes donde se reduzca el agotamiento y los equipos estén altamente comprometidos.</w:t>
      </w:r>
    </w:p>
    <w:p>
      <w:r>
        <w:t>Disponible como conferencia magistral (keynote), taller de medio día o taller de día completo.</w:t>
      </w:r>
    </w:p>
    <w:p>
      <w:pPr>
        <w:pStyle w:val="Heading2"/>
      </w:pPr>
      <w:r>
        <w:t>Sesión 5 - ¿Es tu Equipo tan Efectivo como un Grupo de Jardín de Infancia? Cómo los Líderes Crean una Cultura de Seguridad Psicológica y Responsabilidad</w:t>
      </w:r>
    </w:p>
    <w:p>
      <w:r>
        <w:t>En medio de los implacables cambios organizacionales, los líderes pueden dudar en exigir responsabilidades a los miembros de su equipo por temor a llevarlos al límite. Por defecto, caen en "culturas de comodidad" donde se tolera el bajo rendimiento y se evitan las conversaciones difíciles. Amer sostiene que los mejores líderes son aquellos que equilibran culturas psicológicamente seguras (donde los miembros del equipo pueden hablar abiertamente y contribuir) con sistemas de responsabilidad (donde los profesionales de alto rendimiento prosperan). A partir de las últimas investigaciones y ejemplos de su práctica de coaching, comparte cómo los líderes pueden construir y mantener la seguridad psicológica al mismo tiempo que mantienen las conversaciones difíciles que son necesarias.</w:t>
      </w:r>
    </w:p>
    <w:p>
      <w:r>
        <w:t>En esta charla transformadora, los líderes podrán implementar de inmediato estrategias probadas para:</w:t>
      </w:r>
    </w:p>
    <w:p>
      <w:pPr>
        <w:pStyle w:val="ListBullet"/>
      </w:pPr>
      <w:r>
        <w:t>Descubrir el poder de la seguridad psicológica y la mentalidad abierta.</w:t>
      </w:r>
    </w:p>
    <w:p>
      <w:pPr>
        <w:pStyle w:val="ListBullet"/>
      </w:pPr>
      <w:r>
        <w:t>Desarrollar habilidades y comportamientos de liderazgo para mantener las conversaciones difíciles necesarias.</w:t>
      </w:r>
    </w:p>
    <w:p>
      <w:pPr>
        <w:pStyle w:val="ListBullet"/>
      </w:pPr>
      <w:r>
        <w:t>Construir culturas de aprendizaje donde los errores no se oculten y se desafíe a los equipos a alcanzar un alto rendimiento.</w:t>
      </w:r>
    </w:p>
    <w:p>
      <w:r>
        <w:t>Disponible como conferencia magistral (keynote), taller de medio día o taller de día completo.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